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СПАО «</w:t>
      </w:r>
      <w:r>
        <w:rPr>
          <w:rFonts w:ascii="Times New Roman" w:eastAsia="Times New Roman" w:hAnsi="Times New Roman" w:cs="Times New Roman"/>
          <w:sz w:val="26"/>
          <w:szCs w:val="26"/>
        </w:rPr>
        <w:t>Ингосстрах»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Мирсалимову </w:t>
      </w:r>
      <w:r>
        <w:rPr>
          <w:rStyle w:val="cat-User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СПАО «Ингосстрах» к Мирсалимову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возмещении убытков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Мирсалимова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СПАО «Ингосстрах»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8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8rplc-32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9rplc-3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